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D4FA" w14:textId="684717FA" w:rsidR="00102666" w:rsidRDefault="00102666" w:rsidP="00102666">
      <w:pPr>
        <w:rPr>
          <w:lang w:val="it-IT"/>
        </w:rPr>
      </w:pPr>
      <w:r>
        <w:rPr>
          <w:lang w:val="it-IT"/>
        </w:rPr>
        <w:t>[su carta intestata dell’azienda]</w:t>
      </w:r>
    </w:p>
    <w:p w14:paraId="1F0B744F" w14:textId="3422179E" w:rsidR="00B833F2" w:rsidRPr="00102666" w:rsidRDefault="00C65F5C" w:rsidP="00102666">
      <w:pPr>
        <w:jc w:val="right"/>
        <w:rPr>
          <w:lang w:val="it-IT"/>
        </w:rPr>
      </w:pPr>
      <w:r w:rsidRPr="00102666">
        <w:rPr>
          <w:lang w:val="it-IT"/>
        </w:rPr>
        <w:br/>
        <w:t>Spett.le CENTRO SERVIZI</w:t>
      </w:r>
      <w:r w:rsidRPr="00102666">
        <w:rPr>
          <w:lang w:val="it-IT"/>
        </w:rPr>
        <w:br/>
        <w:t>Commissione Paritetica Territoriale di Conciliazione</w:t>
      </w:r>
      <w:r w:rsidRPr="00102666">
        <w:rPr>
          <w:lang w:val="it-IT"/>
        </w:rPr>
        <w:br/>
        <w:t>c/o Ente Bilaterale del Turismo del Veronese</w:t>
      </w:r>
      <w:r w:rsidRPr="00102666">
        <w:rPr>
          <w:lang w:val="it-IT"/>
        </w:rPr>
        <w:br/>
        <w:t>Via Sommacampagna, 63h – 37137 Verona</w:t>
      </w:r>
    </w:p>
    <w:p w14:paraId="1579AC61" w14:textId="77777777" w:rsidR="00B833F2" w:rsidRPr="00102666" w:rsidRDefault="00C65F5C">
      <w:pPr>
        <w:jc w:val="both"/>
        <w:rPr>
          <w:b/>
          <w:bCs/>
          <w:lang w:val="it-IT"/>
        </w:rPr>
      </w:pPr>
      <w:r w:rsidRPr="00102666">
        <w:rPr>
          <w:b/>
          <w:bCs/>
          <w:lang w:val="it-IT"/>
        </w:rPr>
        <w:t>OGGETTO: Richiesta di convocazione da parte dell’azienda</w:t>
      </w:r>
    </w:p>
    <w:p w14:paraId="77D6C91F" w14:textId="7B0514BF" w:rsidR="00B833F2" w:rsidRPr="00102666" w:rsidRDefault="00C65F5C">
      <w:pPr>
        <w:jc w:val="both"/>
        <w:rPr>
          <w:lang w:val="it-IT"/>
        </w:rPr>
      </w:pPr>
      <w:r w:rsidRPr="00102666">
        <w:rPr>
          <w:lang w:val="it-IT"/>
        </w:rPr>
        <w:t>Il sottoscritto ________________________________, legale rappresentante della Ditta ________________________________,</w:t>
      </w:r>
      <w:r w:rsidRPr="00102666">
        <w:rPr>
          <w:lang w:val="it-IT"/>
        </w:rPr>
        <w:t>con sede legale nel Comune di ________________________________ CAP __________,</w:t>
      </w:r>
      <w:r w:rsidRPr="00102666">
        <w:rPr>
          <w:lang w:val="it-IT"/>
        </w:rPr>
        <w:t>Via ________________________________ n. __________,</w:t>
      </w:r>
      <w:r w:rsidRPr="00102666">
        <w:rPr>
          <w:lang w:val="it-IT"/>
        </w:rPr>
        <w:t>Codice Fiscale ________________________________,</w:t>
      </w:r>
    </w:p>
    <w:p w14:paraId="05EE99D5" w14:textId="77777777" w:rsidR="00B833F2" w:rsidRPr="00102666" w:rsidRDefault="00C65F5C" w:rsidP="00102666">
      <w:pPr>
        <w:jc w:val="center"/>
        <w:rPr>
          <w:b/>
          <w:bCs/>
          <w:lang w:val="it-IT"/>
        </w:rPr>
      </w:pPr>
      <w:r w:rsidRPr="00102666">
        <w:rPr>
          <w:b/>
          <w:bCs/>
          <w:lang w:val="it-IT"/>
        </w:rPr>
        <w:t>CHIEDE</w:t>
      </w:r>
    </w:p>
    <w:p w14:paraId="2D9045B0" w14:textId="77777777" w:rsidR="00B833F2" w:rsidRPr="00102666" w:rsidRDefault="00C65F5C">
      <w:pPr>
        <w:jc w:val="both"/>
        <w:rPr>
          <w:lang w:val="it-IT"/>
        </w:rPr>
      </w:pPr>
      <w:r w:rsidRPr="00102666">
        <w:rPr>
          <w:lang w:val="it-IT"/>
        </w:rPr>
        <w:t xml:space="preserve">che venga esperito il tentativo di conciliazione ai sensi degli artt. 410 e seguenti c.p.c. e dell’accordo sottoscritto in data 11/04/2000 tra Confcommercio Verona e Filcams CGIL, Fisascat CISL e </w:t>
      </w:r>
      <w:proofErr w:type="spellStart"/>
      <w:r w:rsidRPr="00102666">
        <w:rPr>
          <w:lang w:val="it-IT"/>
        </w:rPr>
        <w:t>Uiltucs</w:t>
      </w:r>
      <w:proofErr w:type="spellEnd"/>
      <w:r w:rsidRPr="00102666">
        <w:rPr>
          <w:lang w:val="it-IT"/>
        </w:rPr>
        <w:t xml:space="preserve"> UIL, per la controversia con il/i lavoratore/i:</w:t>
      </w:r>
    </w:p>
    <w:p w14:paraId="12CE4B74" w14:textId="43852CCA" w:rsidR="00B833F2" w:rsidRPr="00102666" w:rsidRDefault="00C65F5C">
      <w:pPr>
        <w:jc w:val="both"/>
        <w:rPr>
          <w:lang w:val="it-IT"/>
        </w:rPr>
      </w:pPr>
      <w:r w:rsidRPr="00102666">
        <w:rPr>
          <w:lang w:val="it-IT"/>
        </w:rPr>
        <w:t>Nome e Cognome ________________________________</w:t>
      </w:r>
      <w:r w:rsidRPr="00102666">
        <w:rPr>
          <w:lang w:val="it-IT"/>
        </w:rPr>
        <w:t>Codice Fiscale ________________________________</w:t>
      </w:r>
      <w:r w:rsidRPr="00102666">
        <w:rPr>
          <w:lang w:val="it-IT"/>
        </w:rPr>
        <w:t>Nato a ________________________________ il ___/___/____</w:t>
      </w:r>
      <w:r w:rsidRPr="00102666">
        <w:rPr>
          <w:lang w:val="it-IT"/>
        </w:rPr>
        <w:t>Residente nel Comune di ________________________________ CAP __________</w:t>
      </w:r>
      <w:r w:rsidRPr="00102666">
        <w:rPr>
          <w:lang w:val="it-IT"/>
        </w:rPr>
        <w:t>Via ________________________________ n. __________</w:t>
      </w:r>
    </w:p>
    <w:p w14:paraId="0F3164CE" w14:textId="6714130D" w:rsidR="00B833F2" w:rsidRPr="00102666" w:rsidRDefault="00C65F5C">
      <w:pPr>
        <w:jc w:val="both"/>
        <w:rPr>
          <w:lang w:val="it-IT"/>
        </w:rPr>
      </w:pPr>
      <w:r w:rsidRPr="00102666">
        <w:rPr>
          <w:lang w:val="it-IT"/>
        </w:rPr>
        <w:t>Rapporto di lavoro prestato dal ___/___/____ al ___/___/____</w:t>
      </w:r>
      <w:r w:rsidRPr="00102666">
        <w:rPr>
          <w:lang w:val="it-IT"/>
        </w:rPr>
        <w:t>In qualità di ________________________________ Qualifica __________ CCNL ____________________</w:t>
      </w:r>
    </w:p>
    <w:p w14:paraId="3AFF8E02" w14:textId="77777777" w:rsidR="00102666" w:rsidRDefault="00C65F5C" w:rsidP="00102666">
      <w:pPr>
        <w:rPr>
          <w:lang w:val="it-IT"/>
        </w:rPr>
      </w:pPr>
      <w:r w:rsidRPr="00102666">
        <w:rPr>
          <w:lang w:val="it-IT"/>
        </w:rPr>
        <w:t>Motivazione</w:t>
      </w:r>
      <w:r w:rsidR="00102666">
        <w:rPr>
          <w:lang w:val="it-IT"/>
        </w:rPr>
        <w:t xml:space="preserve"> </w:t>
      </w:r>
      <w:r w:rsidRPr="00102666">
        <w:rPr>
          <w:lang w:val="it-IT"/>
        </w:rPr>
        <w:t>della</w:t>
      </w:r>
      <w:r w:rsidR="00102666">
        <w:rPr>
          <w:lang w:val="it-IT"/>
        </w:rPr>
        <w:t xml:space="preserve"> </w:t>
      </w:r>
      <w:r w:rsidRPr="00102666">
        <w:rPr>
          <w:lang w:val="it-IT"/>
        </w:rPr>
        <w:t>richiesta:</w:t>
      </w:r>
      <w:r w:rsidR="00102666">
        <w:rPr>
          <w:lang w:val="it-IT"/>
        </w:rPr>
        <w:t xml:space="preserve"> </w:t>
      </w:r>
    </w:p>
    <w:p w14:paraId="74F4E722" w14:textId="71B4AA8B" w:rsidR="00B833F2" w:rsidRPr="00102666" w:rsidRDefault="00C65F5C" w:rsidP="00102666">
      <w:pPr>
        <w:rPr>
          <w:lang w:val="it-IT"/>
        </w:rPr>
      </w:pPr>
      <w:r w:rsidRPr="00102666">
        <w:rPr>
          <w:lang w:val="it-IT"/>
        </w:rPr>
        <w:t>______________________________________</w:t>
      </w:r>
      <w:r w:rsidR="00102666" w:rsidRPr="00102666">
        <w:rPr>
          <w:lang w:val="it-IT"/>
        </w:rPr>
        <w:t xml:space="preserve"> </w:t>
      </w:r>
      <w:r w:rsidRPr="00102666">
        <w:rPr>
          <w:lang w:val="it-IT"/>
        </w:rPr>
        <w:t>______________________________________________________________</w:t>
      </w:r>
    </w:p>
    <w:p w14:paraId="7253FB4F" w14:textId="78F7B1C6" w:rsidR="00B833F2" w:rsidRPr="00102666" w:rsidRDefault="00C65F5C">
      <w:pPr>
        <w:jc w:val="both"/>
        <w:rPr>
          <w:lang w:val="it-IT"/>
        </w:rPr>
      </w:pPr>
      <w:r w:rsidRPr="00102666">
        <w:rPr>
          <w:lang w:val="it-IT"/>
        </w:rPr>
        <w:t>Rimane in attesa della convocazione delle parti.</w:t>
      </w:r>
    </w:p>
    <w:p w14:paraId="1ADCFE90" w14:textId="77777777" w:rsidR="00B833F2" w:rsidRPr="00102666" w:rsidRDefault="00C65F5C">
      <w:pPr>
        <w:jc w:val="both"/>
        <w:rPr>
          <w:lang w:val="it-IT"/>
        </w:rPr>
      </w:pPr>
      <w:r w:rsidRPr="00102666">
        <w:rPr>
          <w:lang w:val="it-IT"/>
        </w:rPr>
        <w:t>Luogo e data ________________________________</w:t>
      </w:r>
    </w:p>
    <w:p w14:paraId="2B1E8D57" w14:textId="77777777" w:rsidR="00B833F2" w:rsidRPr="00102666" w:rsidRDefault="00C65F5C">
      <w:pPr>
        <w:jc w:val="both"/>
        <w:rPr>
          <w:lang w:val="it-IT"/>
        </w:rPr>
      </w:pPr>
      <w:r w:rsidRPr="00102666">
        <w:rPr>
          <w:lang w:val="it-IT"/>
        </w:rPr>
        <w:t>Firma ________________________________</w:t>
      </w:r>
    </w:p>
    <w:p w14:paraId="4E2110D4" w14:textId="77777777" w:rsidR="00B833F2" w:rsidRPr="00102666" w:rsidRDefault="00C65F5C">
      <w:pPr>
        <w:jc w:val="both"/>
        <w:rPr>
          <w:lang w:val="it-IT"/>
        </w:rPr>
      </w:pPr>
      <w:r w:rsidRPr="00102666">
        <w:rPr>
          <w:lang w:val="it-IT"/>
        </w:rPr>
        <w:t>Il numero dei dipendenti occupati nell’azienda all’atto della presente richiesta è di n. ____ unità.</w:t>
      </w:r>
    </w:p>
    <w:p w14:paraId="0B6196B8" w14:textId="77777777" w:rsidR="00102666" w:rsidRPr="00102666" w:rsidRDefault="00C65F5C" w:rsidP="00102666">
      <w:pPr>
        <w:rPr>
          <w:lang w:val="it-IT"/>
        </w:rPr>
      </w:pPr>
      <w:r w:rsidRPr="00102666">
        <w:rPr>
          <w:lang w:val="it-IT"/>
        </w:rPr>
        <w:t>Allegati: copia ultima busta paga del lavoratore/i</w:t>
      </w:r>
      <w:r w:rsidRPr="00102666">
        <w:rPr>
          <w:lang w:val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02666" w14:paraId="24F36074" w14:textId="77777777" w:rsidTr="002F2912">
        <w:tc>
          <w:tcPr>
            <w:tcW w:w="4320" w:type="dxa"/>
          </w:tcPr>
          <w:p w14:paraId="39DFD135" w14:textId="77777777" w:rsidR="00102666" w:rsidRPr="00102666" w:rsidRDefault="00102666" w:rsidP="002F2912">
            <w:pPr>
              <w:rPr>
                <w:lang w:val="it-IT"/>
              </w:rPr>
            </w:pPr>
            <w:r w:rsidRPr="00102666">
              <w:rPr>
                <w:lang w:val="it-IT"/>
              </w:rPr>
              <w:t>Spazio riservato alla Segreteria dell’Ente</w:t>
            </w:r>
          </w:p>
        </w:tc>
        <w:tc>
          <w:tcPr>
            <w:tcW w:w="4320" w:type="dxa"/>
          </w:tcPr>
          <w:p w14:paraId="5A69B937" w14:textId="77777777" w:rsidR="00102666" w:rsidRDefault="00102666" w:rsidP="002F2912">
            <w:proofErr w:type="spellStart"/>
            <w:r>
              <w:t>Protocollo</w:t>
            </w:r>
            <w:proofErr w:type="spellEnd"/>
            <w:r>
              <w:t xml:space="preserve"> n. ___________</w:t>
            </w:r>
            <w:r>
              <w:br/>
              <w:t>Data ___ / ___ / ______</w:t>
            </w:r>
          </w:p>
        </w:tc>
      </w:tr>
    </w:tbl>
    <w:p w14:paraId="658F8721" w14:textId="620F98B1" w:rsidR="00B833F2" w:rsidRPr="00102666" w:rsidRDefault="00B833F2" w:rsidP="00102666">
      <w:pPr>
        <w:rPr>
          <w:lang w:val="it-IT"/>
        </w:rPr>
      </w:pPr>
    </w:p>
    <w:sectPr w:rsidR="00B833F2" w:rsidRPr="001026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6905617">
    <w:abstractNumId w:val="8"/>
  </w:num>
  <w:num w:numId="2" w16cid:durableId="1063604541">
    <w:abstractNumId w:val="6"/>
  </w:num>
  <w:num w:numId="3" w16cid:durableId="31882409">
    <w:abstractNumId w:val="5"/>
  </w:num>
  <w:num w:numId="4" w16cid:durableId="1895196966">
    <w:abstractNumId w:val="4"/>
  </w:num>
  <w:num w:numId="5" w16cid:durableId="1191724984">
    <w:abstractNumId w:val="7"/>
  </w:num>
  <w:num w:numId="6" w16cid:durableId="916597148">
    <w:abstractNumId w:val="3"/>
  </w:num>
  <w:num w:numId="7" w16cid:durableId="702708955">
    <w:abstractNumId w:val="2"/>
  </w:num>
  <w:num w:numId="8" w16cid:durableId="2129549029">
    <w:abstractNumId w:val="1"/>
  </w:num>
  <w:num w:numId="9" w16cid:durableId="93802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666"/>
    <w:rsid w:val="0015074B"/>
    <w:rsid w:val="0029639D"/>
    <w:rsid w:val="00326F90"/>
    <w:rsid w:val="009C5A0E"/>
    <w:rsid w:val="00AA1D8D"/>
    <w:rsid w:val="00B47730"/>
    <w:rsid w:val="00B833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8800B"/>
  <w14:defaultImageDpi w14:val="300"/>
  <w15:docId w15:val="{1A5C1087-9EC6-4F3C-B0A5-5DD86A48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Ebrima" w:hAnsi="Ebrima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ENTE BILATERALE VERONA</cp:lastModifiedBy>
  <cp:revision>2</cp:revision>
  <dcterms:created xsi:type="dcterms:W3CDTF">2026-01-23T11:38:00Z</dcterms:created>
  <dcterms:modified xsi:type="dcterms:W3CDTF">2026-01-23T11:38:00Z</dcterms:modified>
  <cp:category/>
</cp:coreProperties>
</file>