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BD21" w14:textId="462F9A9A" w:rsidR="00E20E00" w:rsidRPr="00F93131" w:rsidRDefault="00832391" w:rsidP="00F93131">
      <w:pPr>
        <w:jc w:val="right"/>
        <w:rPr>
          <w:lang w:val="it-IT"/>
        </w:rPr>
      </w:pPr>
      <w:r w:rsidRPr="00F93131">
        <w:rPr>
          <w:lang w:val="it-IT"/>
        </w:rPr>
        <w:t>Spett.le CENTRO SERVIZI</w:t>
      </w:r>
      <w:r w:rsidRPr="00F93131">
        <w:rPr>
          <w:lang w:val="it-IT"/>
        </w:rPr>
        <w:br/>
        <w:t>Commissione Paritetica Territoriale di Conciliazione</w:t>
      </w:r>
      <w:r w:rsidRPr="00F93131">
        <w:rPr>
          <w:lang w:val="it-IT"/>
        </w:rPr>
        <w:br/>
        <w:t>c/o Ente Bilaterale del Turismo del Veronese</w:t>
      </w:r>
      <w:r w:rsidRPr="00F93131">
        <w:rPr>
          <w:lang w:val="it-IT"/>
        </w:rPr>
        <w:br/>
        <w:t>Via Sommacampagna, 63h – 37137 Verona</w:t>
      </w:r>
    </w:p>
    <w:p w14:paraId="3AF9446D" w14:textId="77777777" w:rsidR="00E20E00" w:rsidRPr="00F93131" w:rsidRDefault="00832391">
      <w:pPr>
        <w:jc w:val="both"/>
        <w:rPr>
          <w:b/>
          <w:bCs/>
          <w:lang w:val="it-IT"/>
        </w:rPr>
      </w:pPr>
      <w:r w:rsidRPr="00F93131">
        <w:rPr>
          <w:b/>
          <w:bCs/>
          <w:lang w:val="it-IT"/>
        </w:rPr>
        <w:t>OGGETTO: Richiesta di convocazione congiunta</w:t>
      </w:r>
    </w:p>
    <w:p w14:paraId="07C2CE3C" w14:textId="4CB13AF5" w:rsidR="00E20E00" w:rsidRPr="00F93131" w:rsidRDefault="00832391">
      <w:pPr>
        <w:jc w:val="both"/>
        <w:rPr>
          <w:lang w:val="it-IT"/>
        </w:rPr>
      </w:pPr>
      <w:r w:rsidRPr="00F93131">
        <w:rPr>
          <w:lang w:val="it-IT"/>
        </w:rPr>
        <w:t>Il sottoscritto ____________</w:t>
      </w:r>
      <w:r w:rsidR="00F93131">
        <w:rPr>
          <w:lang w:val="it-IT"/>
        </w:rPr>
        <w:t>_________________</w:t>
      </w:r>
      <w:r w:rsidRPr="00F93131">
        <w:rPr>
          <w:lang w:val="it-IT"/>
        </w:rPr>
        <w:t>_, legale rappresentante della Ditta ________________________________,</w:t>
      </w:r>
      <w:r w:rsidRPr="00F93131">
        <w:rPr>
          <w:lang w:val="it-IT"/>
        </w:rPr>
        <w:t>con sede legale nel Comune di ____________________</w:t>
      </w:r>
      <w:r w:rsidRPr="00F93131">
        <w:rPr>
          <w:lang w:val="it-IT"/>
        </w:rPr>
        <w:t xml:space="preserve"> CAP __________,</w:t>
      </w:r>
      <w:r w:rsidRPr="00F93131">
        <w:rPr>
          <w:lang w:val="it-IT"/>
        </w:rPr>
        <w:t>Via ________________________________ n. __________,</w:t>
      </w:r>
      <w:r w:rsidRPr="00F93131">
        <w:rPr>
          <w:lang w:val="it-IT"/>
        </w:rPr>
        <w:t>Codice Fiscale ________________________________,</w:t>
      </w:r>
    </w:p>
    <w:p w14:paraId="576E95F5" w14:textId="77777777" w:rsidR="00E20E00" w:rsidRPr="00F93131" w:rsidRDefault="00832391" w:rsidP="00F93131">
      <w:pPr>
        <w:jc w:val="center"/>
        <w:rPr>
          <w:lang w:val="it-IT"/>
        </w:rPr>
      </w:pPr>
      <w:r w:rsidRPr="00F93131">
        <w:rPr>
          <w:lang w:val="it-IT"/>
        </w:rPr>
        <w:t>congiuntamente al sottoscritto lavoratore:</w:t>
      </w:r>
    </w:p>
    <w:p w14:paraId="487BC0C1" w14:textId="2BBAA2ED" w:rsidR="00E20E00" w:rsidRPr="00F93131" w:rsidRDefault="00832391">
      <w:pPr>
        <w:jc w:val="both"/>
        <w:rPr>
          <w:lang w:val="it-IT"/>
        </w:rPr>
      </w:pPr>
      <w:r w:rsidRPr="00F93131">
        <w:rPr>
          <w:lang w:val="it-IT"/>
        </w:rPr>
        <w:t>Nome e Cognome ________________________________</w:t>
      </w:r>
      <w:r w:rsidRPr="00F93131">
        <w:rPr>
          <w:lang w:val="it-IT"/>
        </w:rPr>
        <w:t>Nato a ________________________________ il ___/___/____</w:t>
      </w:r>
      <w:r w:rsidRPr="00F93131">
        <w:rPr>
          <w:lang w:val="it-IT"/>
        </w:rPr>
        <w:t>Residente nel Comune di ________________________________ CAP __________</w:t>
      </w:r>
      <w:r w:rsidRPr="00F93131">
        <w:rPr>
          <w:lang w:val="it-IT"/>
        </w:rPr>
        <w:br/>
        <w:t>Via ________________________________ n. __________</w:t>
      </w:r>
      <w:r w:rsidRPr="00F93131">
        <w:rPr>
          <w:lang w:val="it-IT"/>
        </w:rPr>
        <w:t>Codice Fiscale ________________________________</w:t>
      </w:r>
      <w:r w:rsidRPr="00F93131">
        <w:rPr>
          <w:lang w:val="it-IT"/>
        </w:rPr>
        <w:br/>
        <w:t>CCNL applicato ________________________________</w:t>
      </w:r>
    </w:p>
    <w:p w14:paraId="4E9E8367" w14:textId="320933D1" w:rsidR="00E20E00" w:rsidRPr="00F93131" w:rsidRDefault="00832391">
      <w:pPr>
        <w:jc w:val="both"/>
        <w:rPr>
          <w:lang w:val="it-IT"/>
        </w:rPr>
      </w:pPr>
      <w:r w:rsidRPr="00F93131">
        <w:rPr>
          <w:lang w:val="it-IT"/>
        </w:rPr>
        <w:t>Rapporto di lavoro prestato dal ___/___/____ al ___/___/____</w:t>
      </w:r>
      <w:r w:rsidRPr="00F93131">
        <w:rPr>
          <w:lang w:val="it-IT"/>
        </w:rPr>
        <w:t>In qualità di ________________________________ Qualifica ________________________________</w:t>
      </w:r>
    </w:p>
    <w:p w14:paraId="3223F7B6" w14:textId="77777777" w:rsidR="00E20E00" w:rsidRPr="00F93131" w:rsidRDefault="00832391" w:rsidP="00F93131">
      <w:pPr>
        <w:spacing w:line="240" w:lineRule="auto"/>
        <w:jc w:val="center"/>
        <w:rPr>
          <w:lang w:val="it-IT"/>
        </w:rPr>
      </w:pPr>
      <w:r w:rsidRPr="00F93131">
        <w:rPr>
          <w:lang w:val="it-IT"/>
        </w:rPr>
        <w:t>CHIEDONO</w:t>
      </w:r>
    </w:p>
    <w:p w14:paraId="28E2CD2C" w14:textId="77777777" w:rsidR="00E20E00" w:rsidRPr="00F93131" w:rsidRDefault="00832391" w:rsidP="00F93131">
      <w:pPr>
        <w:spacing w:line="240" w:lineRule="auto"/>
        <w:jc w:val="both"/>
        <w:rPr>
          <w:lang w:val="it-IT"/>
        </w:rPr>
      </w:pPr>
      <w:r w:rsidRPr="00F93131">
        <w:rPr>
          <w:lang w:val="it-IT"/>
        </w:rPr>
        <w:t>di essere convocati da codesta Spett.le Commissione per la sottoscrizione dell’accordo già raggiunto dalle parti.</w:t>
      </w:r>
    </w:p>
    <w:p w14:paraId="71F864C1" w14:textId="77777777" w:rsidR="00F93131" w:rsidRDefault="00832391">
      <w:pPr>
        <w:jc w:val="both"/>
        <w:rPr>
          <w:lang w:val="it-IT"/>
        </w:rPr>
      </w:pPr>
      <w:r w:rsidRPr="00F93131">
        <w:rPr>
          <w:lang w:val="it-IT"/>
        </w:rPr>
        <w:t>Oggetto della controversia:</w:t>
      </w:r>
    </w:p>
    <w:p w14:paraId="1FE5D279" w14:textId="29BDD1A0" w:rsidR="00E20E00" w:rsidRPr="00F93131" w:rsidRDefault="00832391">
      <w:pPr>
        <w:jc w:val="both"/>
        <w:rPr>
          <w:lang w:val="it-IT"/>
        </w:rPr>
      </w:pPr>
      <w:r w:rsidRPr="00F93131">
        <w:rPr>
          <w:lang w:val="it-IT"/>
        </w:rPr>
        <w:t>______________________________________________________________________________</w:t>
      </w:r>
      <w:r w:rsidRPr="00F93131">
        <w:rPr>
          <w:lang w:val="it-IT"/>
        </w:rPr>
        <w:t>__________________________</w:t>
      </w:r>
    </w:p>
    <w:p w14:paraId="4EC83C5B" w14:textId="77777777" w:rsidR="00E20E00" w:rsidRPr="00F93131" w:rsidRDefault="00832391">
      <w:pPr>
        <w:jc w:val="both"/>
        <w:rPr>
          <w:lang w:val="it-IT"/>
        </w:rPr>
      </w:pPr>
      <w:r w:rsidRPr="00F93131">
        <w:rPr>
          <w:lang w:val="it-IT"/>
        </w:rPr>
        <w:t>Rimangono in attesa della convocazione delle parti.</w:t>
      </w:r>
    </w:p>
    <w:p w14:paraId="72C04513" w14:textId="77777777" w:rsidR="00E20E00" w:rsidRPr="00F93131" w:rsidRDefault="00832391">
      <w:pPr>
        <w:jc w:val="both"/>
        <w:rPr>
          <w:lang w:val="it-IT"/>
        </w:rPr>
      </w:pPr>
      <w:r w:rsidRPr="00F93131">
        <w:rPr>
          <w:lang w:val="it-IT"/>
        </w:rPr>
        <w:t>Luogo e data ________________________________</w:t>
      </w:r>
    </w:p>
    <w:p w14:paraId="5526D7D2" w14:textId="77777777" w:rsidR="00E20E00" w:rsidRPr="00F93131" w:rsidRDefault="00832391">
      <w:pPr>
        <w:jc w:val="both"/>
        <w:rPr>
          <w:lang w:val="it-IT"/>
        </w:rPr>
      </w:pPr>
      <w:r w:rsidRPr="00F93131">
        <w:rPr>
          <w:lang w:val="it-IT"/>
        </w:rPr>
        <w:t>Firme</w:t>
      </w:r>
    </w:p>
    <w:p w14:paraId="4E327F1C" w14:textId="77777777" w:rsidR="00E20E00" w:rsidRPr="00F93131" w:rsidRDefault="00832391">
      <w:pPr>
        <w:jc w:val="both"/>
        <w:rPr>
          <w:lang w:val="it-IT"/>
        </w:rPr>
      </w:pPr>
      <w:r w:rsidRPr="00F93131">
        <w:rPr>
          <w:lang w:val="it-IT"/>
        </w:rPr>
        <w:t>Datore di lavoro ________________________________</w:t>
      </w:r>
    </w:p>
    <w:p w14:paraId="02433DA0" w14:textId="77777777" w:rsidR="00E20E00" w:rsidRPr="00F93131" w:rsidRDefault="00832391">
      <w:pPr>
        <w:jc w:val="both"/>
        <w:rPr>
          <w:lang w:val="it-IT"/>
        </w:rPr>
      </w:pPr>
      <w:r w:rsidRPr="00F93131">
        <w:rPr>
          <w:lang w:val="it-IT"/>
        </w:rPr>
        <w:t>Lavoratore ________________________________</w:t>
      </w:r>
    </w:p>
    <w:p w14:paraId="689FDE8A" w14:textId="77777777" w:rsidR="00E20E00" w:rsidRDefault="00832391">
      <w:pPr>
        <w:jc w:val="both"/>
        <w:rPr>
          <w:lang w:val="it-IT"/>
        </w:rPr>
      </w:pPr>
      <w:r w:rsidRPr="00F93131">
        <w:rPr>
          <w:lang w:val="it-IT"/>
        </w:rPr>
        <w:t>Il numero dei dipendenti occupati nell’azienda all’atto della presente richiesta è di n. ____ unità.</w:t>
      </w:r>
    </w:p>
    <w:p w14:paraId="6EA3B221" w14:textId="10FDA725" w:rsidR="00F93131" w:rsidRPr="00F93131" w:rsidRDefault="00F93131">
      <w:pPr>
        <w:jc w:val="both"/>
        <w:rPr>
          <w:lang w:val="it-IT"/>
        </w:rPr>
      </w:pPr>
      <w:r w:rsidRPr="00F93131">
        <w:rPr>
          <w:lang w:val="it-IT"/>
        </w:rPr>
        <w:t>Allegati: copia ultima busta paga del lavoratore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20E00" w14:paraId="6774A1F8" w14:textId="77777777">
        <w:tc>
          <w:tcPr>
            <w:tcW w:w="4320" w:type="dxa"/>
          </w:tcPr>
          <w:p w14:paraId="44D1AD34" w14:textId="6C21166F" w:rsidR="00E20E00" w:rsidRPr="00F93131" w:rsidRDefault="00F93131">
            <w:pPr>
              <w:rPr>
                <w:lang w:val="it-IT"/>
              </w:rPr>
            </w:pPr>
            <w:r>
              <w:rPr>
                <w:lang w:val="it-IT"/>
              </w:rPr>
              <w:t xml:space="preserve">Spazio </w:t>
            </w:r>
            <w:r w:rsidR="00832391" w:rsidRPr="00F93131">
              <w:rPr>
                <w:lang w:val="it-IT"/>
              </w:rPr>
              <w:t>riservato alla Segreteria dell’Ente</w:t>
            </w:r>
          </w:p>
        </w:tc>
        <w:tc>
          <w:tcPr>
            <w:tcW w:w="4320" w:type="dxa"/>
          </w:tcPr>
          <w:p w14:paraId="3AEE6A66" w14:textId="77777777" w:rsidR="00E20E00" w:rsidRDefault="00832391">
            <w:proofErr w:type="spellStart"/>
            <w:r>
              <w:t>Protocollo</w:t>
            </w:r>
            <w:proofErr w:type="spellEnd"/>
            <w:r>
              <w:t xml:space="preserve"> n. ___________</w:t>
            </w:r>
            <w:r>
              <w:br/>
              <w:t>Data ___ / ___ / ______</w:t>
            </w:r>
          </w:p>
        </w:tc>
      </w:tr>
    </w:tbl>
    <w:p w14:paraId="00769BE9" w14:textId="77777777" w:rsidR="00832391" w:rsidRDefault="00832391" w:rsidP="00F93131"/>
    <w:sectPr w:rsidR="008323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667881">
    <w:abstractNumId w:val="8"/>
  </w:num>
  <w:num w:numId="2" w16cid:durableId="1255746990">
    <w:abstractNumId w:val="6"/>
  </w:num>
  <w:num w:numId="3" w16cid:durableId="258486686">
    <w:abstractNumId w:val="5"/>
  </w:num>
  <w:num w:numId="4" w16cid:durableId="464010546">
    <w:abstractNumId w:val="4"/>
  </w:num>
  <w:num w:numId="5" w16cid:durableId="1888251957">
    <w:abstractNumId w:val="7"/>
  </w:num>
  <w:num w:numId="6" w16cid:durableId="472598281">
    <w:abstractNumId w:val="3"/>
  </w:num>
  <w:num w:numId="7" w16cid:durableId="1688754979">
    <w:abstractNumId w:val="2"/>
  </w:num>
  <w:num w:numId="8" w16cid:durableId="709454294">
    <w:abstractNumId w:val="1"/>
  </w:num>
  <w:num w:numId="9" w16cid:durableId="71554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32391"/>
    <w:rsid w:val="009C5A0E"/>
    <w:rsid w:val="00AA1D8D"/>
    <w:rsid w:val="00B47730"/>
    <w:rsid w:val="00CB0664"/>
    <w:rsid w:val="00E20E00"/>
    <w:rsid w:val="00F931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A63E0"/>
  <w14:defaultImageDpi w14:val="300"/>
  <w15:docId w15:val="{1A5C1087-9EC6-4F3C-B0A5-5DD86A48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Ebrima" w:hAnsi="Ebrima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ENTE BILATERALE VERONA</cp:lastModifiedBy>
  <cp:revision>2</cp:revision>
  <dcterms:created xsi:type="dcterms:W3CDTF">2026-01-23T11:44:00Z</dcterms:created>
  <dcterms:modified xsi:type="dcterms:W3CDTF">2026-01-23T11:44:00Z</dcterms:modified>
  <cp:category/>
</cp:coreProperties>
</file>